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20.08.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18810586240607047785 от 07.06.2024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 (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деле имеется конверт с отметкой «срок хранения истек».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 Д.Д.О.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 18810586240607047785 от 07.06.2024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Д.Д.О.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на основании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Гусейнова </w:t>
      </w:r>
      <w:r>
        <w:rPr>
          <w:rFonts w:ascii="Times New Roman" w:eastAsia="Times New Roman" w:hAnsi="Times New Roman" w:cs="Times New Roman"/>
          <w:sz w:val="28"/>
          <w:szCs w:val="28"/>
        </w:rPr>
        <w:t>Джахида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Джамшуд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572520152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60906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8">
    <w:name w:val="cat-UserDefined grp-3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768B1-24A1-45FD-BF35-A25FAD21891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